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选择重于一切  扎克伯格给年轻人的37个人生忠告</w:t>
      </w:r>
    </w:p>
    <w:p>
      <w:r>
        <w:rPr>
          <w:rFonts w:ascii="宋体" w:hAnsi="宋体" w:eastAsia="宋体"/>
          <w:sz w:val="24"/>
        </w:rPr>
        <w:t>雷静著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选择重于一切  扎克伯格给年轻人的37个人生忠告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本书出售、求购地址：https://www.jiaokey.com/book/detail/14018807.html</w:t>
      </w:r>
    </w:p>
    <w:p>
      <w:r>
        <w:t>更多相关图书推荐：https://www.jiaokey.com</w:t>
      </w:r>
    </w:p>
    <w:p>
      <w:r>
        <w:t>雷静著 其他作品：https://www.jiaokey.com/tag/雷静著.html</w:t>
      </w:r>
    </w:p>
    <w:p>
      <w:r>
        <w:t>关键词搜索：https://www.jiaokey.com/tag/选择重于一切  扎克伯格给年轻人的37个人生忠告.html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