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心理咨询的技巧和策略  意向性会谈和咨询</w:t>
      </w:r>
    </w:p>
    <w:p>
      <w:r>
        <w:rPr>
          <w:rFonts w:ascii="宋体" w:hAnsi="宋体" w:eastAsia="宋体"/>
          <w:sz w:val="24"/>
        </w:rPr>
        <w:t>（美）艾伦·E.艾维，玛丽·布拉德福德·艾维著；时志宏，高秀萍译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心理咨询的技巧和策略  意向性会谈和咨询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（美）艾伦·E.艾维，玛丽·布拉德福德·艾维著；时志宏，高秀萍译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本书出售、求购地址：https://www.jiaokey.com/book/detail/14018805.html</w:t>
      </w:r>
    </w:p>
    <w:p>
      <w:r>
        <w:t>更多相关图书推荐：https://www.jiaokey.com</w:t>
      </w:r>
    </w:p>
    <w:p>
      <w:r>
        <w:t>（美）艾伦·E.艾维，玛丽·布拉德福德·艾维著；时志宏，高秀萍译 其他作品：https://www.jiaokey.com/tag/（美）艾伦·E.艾维，玛丽·布拉德福德·艾维著；时志宏，高秀萍译.html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关键词搜索：https://www.jiaokey.com/tag/心理咨询的技巧和策略  意向性会谈和咨询.html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