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书名：青春期不迷茫  心理专家写给10-18岁男孩女孩的成长书</w:t>
      </w:r>
    </w:p>
    <w:p>
      <w:r>
        <w:t>作者：张丽珊，郭子轩著</w:t>
      </w:r>
    </w:p>
    <w:p>
      <w:r>
        <w:t>出版社：北京:中国妇女出版社,2015.10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青春期不迷茫  心理专家写给10-18岁男孩女孩的成长书 评论地址：https://www.jiaokey.com/book/detail/14018803.html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