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创意彩色简笔画  绘出我们独有的生活</w:t>
      </w:r>
    </w:p>
    <w:p>
      <w:r>
        <w:rPr>
          <w:rFonts w:ascii="宋体" w:hAnsi="宋体" w:eastAsia="宋体"/>
          <w:sz w:val="24"/>
        </w:rPr>
        <w:t>（韩）张成恩，（韩）朴智筵著；陈一新译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创意彩色简笔画  绘出我们独有的生活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（韩）张成恩，（韩）朴智筵著；陈一新译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本书出售、求购地址：https://www.jiaokey.com/book/detail/14018794.html</w:t>
      </w:r>
    </w:p>
    <w:p>
      <w:r>
        <w:t>更多相关图书推荐：https://www.jiaokey.com</w:t>
      </w:r>
    </w:p>
    <w:p>
      <w:r>
        <w:t>（韩）张成恩，（韩）朴智筵著；陈一新译 其他作品：https://www.jiaokey.com/tag/（韩）张成恩，（韩）朴智筵著；陈一新译.html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关键词搜索：https://www.jiaokey.com/tag/创意彩色简笔画  绘出我们独有的生活.html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