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书名：海派木偶戏</w:t>
      </w:r>
    </w:p>
    <w:p>
      <w:r>
        <w:t>作者：上海市文化广播影视管理局著</w:t>
      </w:r>
    </w:p>
    <w:p>
      <w:r>
        <w:t>出版社：上海：上海人民出版社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海派木偶戏 评论地址：https://www.jiaokey.com/book/detail/14018710.html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