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淘宝真经  淘宝开店、经营与推广完全指南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淘宝真经  淘宝开店、经营与推广完全指南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本书出售、求购地址：https://www.jiaokey.com/book/detail/14018683.html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关键词搜索：https://www.jiaokey.com/tag/淘宝真经  淘宝开店、经营与推广完全指南.html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