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城市化进程中的社区型股份合作公司发展研究  基于深圳现象的思索</w:t>
      </w:r>
    </w:p>
    <w:p>
      <w:r>
        <w:rPr>
          <w:rFonts w:ascii="宋体" w:hAnsi="宋体" w:eastAsia="宋体"/>
          <w:sz w:val="24"/>
        </w:rPr>
        <w:t>孙宝强著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城市化进程中的社区型股份合作公司发展研究  基于深圳现象的思索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本书出售、求购地址：https://www.jiaokey.com/book/detail/14018662.html</w:t>
      </w:r>
    </w:p>
    <w:p>
      <w:r>
        <w:t>更多相关图书推荐：https://www.jiaokey.com</w:t>
      </w:r>
    </w:p>
    <w:p>
      <w:r>
        <w:t>孙宝强著 其他作品：https://www.jiaokey.com/tag/孙宝强著.html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关键词搜索：https://www.jiaokey.com/tag/城市化进程中的社区型股份合作公司发展研究  基于深圳现象的思索.html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