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生二胎  父母必须知道的事</w:t>
      </w:r>
    </w:p>
    <w:p>
      <w:r>
        <w:rPr>
          <w:rFonts w:ascii="宋体" w:hAnsi="宋体" w:eastAsia="宋体"/>
          <w:sz w:val="24"/>
        </w:rPr>
        <w:t>（意大利）乔尔佳·科萨著；张鑫译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生二胎  父母必须知道的事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（意大利）乔尔佳·科萨著；张鑫译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本书出售、求购地址：https://www.jiaokey.com/book/detail/14018661.html</w:t>
      </w:r>
    </w:p>
    <w:p>
      <w:r>
        <w:t>更多相关图书推荐：https://www.jiaokey.com</w:t>
      </w:r>
    </w:p>
    <w:p>
      <w:r>
        <w:t>（意大利）乔尔佳·科萨著；张鑫译 其他作品：https://www.jiaokey.com/tag/（意大利）乔尔佳·科萨著；张鑫译.html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关键词搜索：https://www.jiaokey.com/tag/生二胎  父母必须知道的事.html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