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书名：在孩子心里种一棵故事树  好妈妈只说故事不说教</w:t>
      </w:r>
    </w:p>
    <w:p>
      <w:r>
        <w:t>作者：黄文贞著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在孩子心里种一棵故事树  好妈妈只说故事不说教 评论地址：https://www.jiaokey.com/book/detail/14018659.html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