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书名：人力资源总监手把手教你做绩效管理</w:t>
      </w:r>
    </w:p>
    <w:p>
      <w:r>
        <w:t>作者：胡伟明编著</w:t>
      </w:r>
    </w:p>
    <w:p>
      <w:r>
        <w:t>出版社：北京:中国纺织出版社,2016.09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人力资源总监手把手教你做绩效管理 评论地址：https://www.jiaokey.com/book/detail/14018654.html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