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  田园  荒原  改革开放三十年农村现实题材小说创作主题研究</w:t>
      </w:r>
    </w:p>
    <w:p>
      <w:r>
        <w:rPr>
          <w:rFonts w:ascii="宋体" w:hAnsi="宋体" w:eastAsia="宋体"/>
          <w:sz w:val="24"/>
        </w:rPr>
        <w:t>唐红卫，阳海燕著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  田园  荒原  改革开放三十年农村现实题材小说创作主题研究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唐红卫，阳海燕著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本书出售、求购地址：https://www.jiaokey.com/book/detail/14018651.html</w:t>
      </w:r>
    </w:p>
    <w:p>
      <w:r>
        <w:t>更多相关图书推荐：https://www.jiaokey.com</w:t>
      </w:r>
    </w:p>
    <w:p>
      <w:r>
        <w:t>唐红卫，阳海燕著 其他作品：https://www.jiaokey.com/tag/唐红卫，阳海燕著.html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关键词搜索：https://www.jiaokey.com/tag/桃源  田园  荒原  改革开放三十年农村现实题材小说创作主题研究.html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