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一本书读懂投资理财学</w:t>
      </w:r>
    </w:p>
    <w:p>
      <w:r>
        <w:rPr>
          <w:rFonts w:ascii="宋体" w:hAnsi="宋体" w:eastAsia="宋体"/>
          <w:sz w:val="24"/>
        </w:rPr>
        <w:t>吴藤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一本书读懂投资理财学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9787568218436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与日常生活联系紧密的金融知识和各种理财方法，通过专业的分析和生动的案例，将金融领域的各个方面向读者阐述清楚。包含了各种理财方法，例如保险、基金、股票、宝石投资等多个领域，多角度解读了日常生活中的投资方法。</w:t>
      </w:r>
    </w:p>
    <w:p/>
    <w:p>
      <w:r>
        <w:t>本书出售、求购地址：https://www.jiaokey.com/book/detail/14018644.html</w:t>
      </w:r>
    </w:p>
    <w:p>
      <w:r>
        <w:t>更多金融、银行理论图书推荐：https://www.jiaokey.com</w:t>
      </w:r>
    </w:p>
    <w:p>
      <w:r>
        <w:t>吴藤 其他作品：https://www.jiaokey.com/tag/吴藤.html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