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基层社区治理的创新实践  国家治理现代化视野下的罗湖探索</w:t>
      </w:r>
    </w:p>
    <w:p>
      <w:r>
        <w:rPr>
          <w:rFonts w:ascii="宋体" w:hAnsi="宋体" w:eastAsia="宋体"/>
          <w:sz w:val="24"/>
        </w:rPr>
        <w:t>贺海涛，聂新平主编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基层社区治理的创新实践  国家治理现代化视野下的罗湖探索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贺海涛，聂新平主编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本书出售、求购地址：https://www.jiaokey.com/book/detail/14018631.html</w:t>
      </w:r>
    </w:p>
    <w:p>
      <w:r>
        <w:t>更多相关图书推荐：https://www.jiaokey.com</w:t>
      </w:r>
    </w:p>
    <w:p>
      <w:r>
        <w:t>贺海涛，聂新平主编 其他作品：https://www.jiaokey.com/tag/贺海涛，聂新平主编.html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关键词搜索：https://www.jiaokey.com/tag/基层社区治理的创新实践  国家治理现代化视野下的罗湖探索.html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