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经济地理学视域下公共体育设施建设布局创新研究</w:t>
      </w:r>
    </w:p>
    <w:p>
      <w:r>
        <w:rPr>
          <w:rFonts w:ascii="宋体" w:hAnsi="宋体" w:eastAsia="宋体"/>
          <w:sz w:val="24"/>
        </w:rPr>
        <w:t>毕红星著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经济地理学视域下公共体育设施建设布局创新研究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毕红星著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本书出售、求购地址：https://www.jiaokey.com/book/detail/14018630.html</w:t>
      </w:r>
    </w:p>
    <w:p>
      <w:r>
        <w:t>更多相关图书推荐：https://www.jiaokey.com</w:t>
      </w:r>
    </w:p>
    <w:p>
      <w:r>
        <w:t>毕红星著 其他作品：https://www.jiaokey.com/tag/毕红星著.html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关键词搜索：https://www.jiaokey.com/tag/经济地理学视域下公共体育设施建设布局创新研究.html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