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区域重大自然灾害社会风险演化机理及应对策略</w:t>
      </w:r>
    </w:p>
    <w:p>
      <w:r>
        <w:rPr>
          <w:rFonts w:ascii="宋体" w:hAnsi="宋体" w:eastAsia="宋体"/>
          <w:sz w:val="24"/>
        </w:rPr>
        <w:t>徐选华著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区域重大自然灾害社会风险演化机理及应对策略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本书出售、求购地址：https://www.jiaokey.com/book/detail/14018625.html</w:t>
      </w:r>
    </w:p>
    <w:p>
      <w:r>
        <w:t>更多相关图书推荐：https://www.jiaokey.com</w:t>
      </w:r>
    </w:p>
    <w:p>
      <w:r>
        <w:t>徐选华著 其他作品：https://www.jiaokey.com/tag/徐选华著.html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关键词搜索：https://www.jiaokey.com/tag/区域重大自然灾害社会风险演化机理及应对策略.html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