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新型城市化的深圳实践</w:t>
      </w:r>
    </w:p>
    <w:p>
      <w:r>
        <w:rPr>
          <w:rFonts w:ascii="宋体" w:hAnsi="宋体" w:eastAsia="宋体"/>
          <w:sz w:val="24"/>
        </w:rPr>
        <w:t>深圳市社会科学院，深圳光明新区管委会编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新型城市化的深圳实践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深圳市社会科学院，深圳光明新区管委会编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本书出售、求购地址：https://www.jiaokey.com/book/detail/14018616.html</w:t>
      </w:r>
    </w:p>
    <w:p>
      <w:r>
        <w:t>更多相关图书推荐：https://www.jiaokey.com</w:t>
      </w:r>
    </w:p>
    <w:p>
      <w:r>
        <w:t>深圳市社会科学院，深圳光明新区管委会编 其他作品：https://www.jiaokey.com/tag/深圳市社会科学院，深圳光明新区管委会编.html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关键词搜索：https://www.jiaokey.com/tag/新型城市化的深圳实践.html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