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书名：小食谱，大药方  《随息居饮食普》中的饮食秘密</w:t>
      </w:r>
    </w:p>
    <w:p>
      <w:r>
        <w:t>作者：肖彩兰著</w:t>
      </w:r>
    </w:p>
    <w:p>
      <w:r>
        <w:t>出版社：天津：天津科学技术出版社</w:t>
      </w:r>
    </w:p>
    <w:p>
      <w:r>
        <w:t>出版日期：2016.08</w:t>
      </w:r>
    </w:p>
    <w:p>
      <w:r>
        <w:t>总页数：234</w:t>
      </w:r>
    </w:p>
    <w:p>
      <w:r>
        <w:t>更多请访问教客网: www.jiaokey.com</w:t>
      </w:r>
    </w:p>
    <w:p>
      <w:r>
        <w:t>小食谱，大药方  《随息居饮食普》中的饮食秘密 评论地址：https://www.jiaokey.com/book/detail/14018609.html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