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  逐鹿天下五十年  上</w:t>
      </w:r>
    </w:p>
    <w:p>
      <w:r>
        <w:t>作者：司马路著</w:t>
      </w:r>
    </w:p>
    <w:p>
      <w:r>
        <w:t>出版社：长春:吉林文史出版社,2016.08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曹操  逐鹿天下五十年  上 评论地址：https://www.jiaokey.com/book/detail/14018607.html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