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历史的张力  重寻11位英雄之路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历史的张力  重寻11位英雄之路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本书出售、求购地址：https://www.jiaokey.com/book/detail/14018595.html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关键词搜索：https://www.jiaokey.com/tag/历史的张力  重寻11位英雄之路.html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