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享受人生  我的生命美学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享受人生  我的生命美学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本书出售、求购地址：https://www.jiaokey.com/book/detail/14018584.html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关键词搜索：https://www.jiaokey.com/tag/享受人生  我的生命美学.html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