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书名：道德经的智慧</w:t>
      </w:r>
    </w:p>
    <w:p>
      <w:r>
        <w:t>作者：（春秋）老子等著；黄显声编译</w:t>
      </w:r>
    </w:p>
    <w:p>
      <w:r>
        <w:t>出版社：北京:新世界出版社,2016.08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道德经的智慧 评论地址：https://www.jiaokey.com/book/detail/14018579.html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