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书名：基恩自传  下半场群星闪耀时</w:t>
      </w:r>
    </w:p>
    <w:p>
      <w:r>
        <w:t>作者：（英）罗伊·基恩；（英）罗迪·多伊尔著；刘罡，飞羽，张硕译</w:t>
      </w:r>
    </w:p>
    <w:p>
      <w:r>
        <w:t>出版社：北京:新世界出版社,2016.08</w:t>
      </w:r>
    </w:p>
    <w:p>
      <w:r>
        <w:t>出版日期：</w:t>
      </w:r>
    </w:p>
    <w:p>
      <w:r>
        <w:t>总页数：336</w:t>
      </w:r>
    </w:p>
    <w:p>
      <w:r>
        <w:t>更多请访问教客网: www.jiaokey.com</w:t>
      </w:r>
    </w:p>
    <w:p>
      <w:r>
        <w:t>基恩自传  下半场群星闪耀时 评论地址：https://www.jiaokey.com/book/detail/14018575.html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