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哈佛凌晨四点半  哈佛大学送给年轻人的8个成功特质  青春版</w:t>
      </w:r>
    </w:p>
    <w:p>
      <w:r>
        <w:rPr>
          <w:rFonts w:ascii="宋体" w:hAnsi="宋体" w:eastAsia="宋体"/>
          <w:sz w:val="24"/>
        </w:rPr>
        <w:t>林均伟著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哈佛凌晨四点半  哈佛大学送给年轻人的8个成功特质  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本书出售、求购地址：https://www.jiaokey.com/book/detail/14018572.html</w:t>
      </w:r>
    </w:p>
    <w:p>
      <w:r>
        <w:t>更多相关图书推荐：https://www.jiaokey.com</w:t>
      </w:r>
    </w:p>
    <w:p>
      <w:r>
        <w:t>林均伟著 其他作品：https://www.jiaokey.com/tag/林均伟著.html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关键词搜索：https://www.jiaokey.com/tag/哈佛凌晨四点半  哈佛大学送给年轻人的8个成功特质  青春版.html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