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敏捷销售  从莱鸟到顶级销售的精进训练</w:t>
      </w:r>
    </w:p>
    <w:p>
      <w:r>
        <w:rPr>
          <w:rFonts w:ascii="宋体" w:hAnsi="宋体" w:eastAsia="宋体"/>
          <w:sz w:val="24"/>
        </w:rPr>
        <w:t>（美）吉尔·康耐斯（JILLKONRATH）著；张瀚文译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敏捷销售  从莱鸟到顶级销售的精进训练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（美）吉尔·康耐斯（JILLKONRATH）著；张瀚文译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本书出售、求购地址：https://www.jiaokey.com/book/detail/14018538.html</w:t>
      </w:r>
    </w:p>
    <w:p>
      <w:r>
        <w:t>更多相关图书推荐：https://www.jiaokey.com</w:t>
      </w:r>
    </w:p>
    <w:p>
      <w:r>
        <w:t>（美）吉尔·康耐斯（JILLKONRATH）著；张瀚文译 其他作品：https://www.jiaokey.com/tag/（美）吉尔·康耐斯（JILLKONRATH）著；张瀚文译.html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关键词搜索：https://www.jiaokey.com/tag/敏捷销售  从莱鸟到顶级销售的精进训练.html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