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农村社会发展丛书  变迁中的乡村养老</w:t>
      </w:r>
    </w:p>
    <w:p>
      <w:r>
        <w:rPr>
          <w:rFonts w:ascii="宋体" w:hAnsi="宋体" w:eastAsia="宋体"/>
          <w:sz w:val="24"/>
        </w:rPr>
        <w:t>狄金华，钟涨宝著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农村社会发展丛书  变迁中的乡村养老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狄金华，钟涨宝著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本书出售、求购地址：https://www.jiaokey.com/book/detail/14018532.html</w:t>
      </w:r>
    </w:p>
    <w:p>
      <w:r>
        <w:t>更多相关图书推荐：https://www.jiaokey.com</w:t>
      </w:r>
    </w:p>
    <w:p>
      <w:r>
        <w:t>狄金华，钟涨宝著 其他作品：https://www.jiaokey.com/tag/狄金华，钟涨宝著.html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关键词搜索：https://www.jiaokey.com/tag/农村社会发展丛书  变迁中的乡村养老.html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