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书名：自卑与超越  全译插图典藏版</w:t>
      </w:r>
    </w:p>
    <w:p>
      <w:r>
        <w:t>作者：（奥）阿尔弗雷德·阿德勒著；米苏译</w:t>
      </w:r>
    </w:p>
    <w:p>
      <w:r>
        <w:t>出版社：北京：中国纺织出版社</w:t>
      </w:r>
    </w:p>
    <w:p>
      <w:r>
        <w:t>出版日期：2016.10</w:t>
      </w:r>
    </w:p>
    <w:p>
      <w:r>
        <w:t>总页数：221</w:t>
      </w:r>
    </w:p>
    <w:p>
      <w:r>
        <w:t>更多请访问教客网: www.jiaokey.com</w:t>
      </w:r>
    </w:p>
    <w:p>
      <w:r>
        <w:t>自卑与超越  全译插图典藏版 评论地址：https://www.jiaokey.com/book/detail/14018525.html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