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恩施领跑  以法治推进地方善治  湖北恩施“律师进村，法制便民”的法制实践</w:t>
      </w:r>
    </w:p>
    <w:p>
      <w:r>
        <w:rPr>
          <w:rFonts w:ascii="宋体" w:hAnsi="宋体" w:eastAsia="宋体"/>
          <w:sz w:val="24"/>
        </w:rPr>
        <w:t>邓大才，张利明，胡平江等著；徐勇主编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恩施领跑  以法治推进地方善治  湖北恩施“律师进村，法制便民”的法制实践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邓大才，张利明，胡平江等著；徐勇主编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本书出售、求购地址：https://www.jiaokey.com/book/detail/14018524.html</w:t>
      </w:r>
    </w:p>
    <w:p>
      <w:r>
        <w:t>更多相关图书推荐：https://www.jiaokey.com</w:t>
      </w:r>
    </w:p>
    <w:p>
      <w:r>
        <w:t>邓大才，张利明，胡平江等著；徐勇主编 其他作品：https://www.jiaokey.com/tag/邓大才，张利明，胡平江等著；徐勇主编.html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关键词搜索：https://www.jiaokey.com/tag/恩施领跑  以法治推进地方善治  湖北恩施“律师进村，法制便民”的法制实践.html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