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书名：羔羊跪乳</w:t>
      </w:r>
    </w:p>
    <w:p>
      <w:r>
        <w:t>作者：陆文荣著；张浩迪绘</w:t>
      </w:r>
    </w:p>
    <w:p>
      <w:r>
        <w:t>出版社：济南:山东人民出版社,2016.06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羔羊跪乳 评论地址：https://www.jiaokey.com/book/detail/14018450.html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