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科学启蒙小玩具  用空气的力量让玩具飞起来</w:t>
      </w:r>
    </w:p>
    <w:p>
      <w:r>
        <w:rPr>
          <w:rFonts w:ascii="宋体" w:hAnsi="宋体" w:eastAsia="宋体"/>
          <w:sz w:val="24"/>
        </w:rPr>
        <w:t>（日）竹井史郎著；刘雨洁译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科学启蒙小玩具  用空气的力量让玩具飞起来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（日）竹井史郎著；刘雨洁译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本书出售、求购地址：https://www.jiaokey.com/book/detail/14018447.html</w:t>
      </w:r>
    </w:p>
    <w:p>
      <w:r>
        <w:t>更多相关图书推荐：https://www.jiaokey.com</w:t>
      </w:r>
    </w:p>
    <w:p>
      <w:r>
        <w:t>（日）竹井史郎著；刘雨洁译 其他作品：https://www.jiaokey.com/tag/（日）竹井史郎著；刘雨洁译.html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关键词搜索：https://www.jiaokey.com/tag/科学启蒙小玩具  用空气的力量让玩具飞起来.html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