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自行车骑行实用指南  选购、维修、保养、装备、骑行技巧与线路定制</w:t>
      </w:r>
    </w:p>
    <w:p>
      <w:r>
        <w:rPr>
          <w:rFonts w:ascii="宋体" w:hAnsi="宋体" w:eastAsia="宋体"/>
          <w:sz w:val="24"/>
        </w:rPr>
        <w:t>雨儿，祁洪旭，于觐诚编著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自行车骑行实用指南  选购、维修、保养、装备、骑行技巧与线路定制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雨儿，祁洪旭，于觐诚编著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本书出售、求购地址：https://www.jiaokey.com/book/detail/14018413.html</w:t>
      </w:r>
    </w:p>
    <w:p>
      <w:r>
        <w:t>更多相关图书推荐：https://www.jiaokey.com</w:t>
      </w:r>
    </w:p>
    <w:p>
      <w:r>
        <w:t>雨儿，祁洪旭，于觐诚编著 其他作品：https://www.jiaokey.com/tag/雨儿，祁洪旭，于觐诚编著.html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关键词搜索：https://www.jiaokey.com/tag/自行车骑行实用指南  选购、维修、保养、装备、骑行技巧与线路定制.html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