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书名：都市印记</w:t>
      </w:r>
    </w:p>
    <w:p>
      <w:r>
        <w:t>作者：邱立岗著</w:t>
      </w:r>
    </w:p>
    <w:p>
      <w:r>
        <w:t>出版社：南京：东南大学出版社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都市印记 评论地址：https://www.jiaokey.com/book/detail/14018407.html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