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日本土木技术译丛  地下结构抗震分析及防灾减灾措施</w:t>
      </w:r>
    </w:p>
    <w:p>
      <w:r>
        <w:rPr>
          <w:rFonts w:ascii="宋体" w:hAnsi="宋体" w:eastAsia="宋体"/>
          <w:sz w:val="24"/>
        </w:rPr>
        <w:t>（日）滨田政则著；陈剑，加瑞译；吴旭校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日本土木技术译丛  地下结构抗震分析及防灾减灾措施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（日）滨田政则著；陈剑，加瑞译；吴旭校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本书出售、求购地址：https://www.jiaokey.com/book/detail/14018384.html</w:t>
      </w:r>
    </w:p>
    <w:p>
      <w:r>
        <w:t>更多相关图书推荐：https://www.jiaokey.com</w:t>
      </w:r>
    </w:p>
    <w:p>
      <w:r>
        <w:t>（日）滨田政则著；陈剑，加瑞译；吴旭校 其他作品：https://www.jiaokey.com/tag/（日）滨田政则著；陈剑，加瑞译；吴旭校.html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关键词搜索：https://www.jiaokey.com/tag/日本土木技术译丛  地下结构抗震分析及防灾减灾措施.html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