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书名：生命最后的读书会  全新修订译本</w:t>
      </w:r>
    </w:p>
    <w:p>
      <w:r>
        <w:t>作者：（美）威尔·施瓦尔贝著；王兰英译</w:t>
      </w:r>
    </w:p>
    <w:p>
      <w:r>
        <w:t>出版社：武汉：长江文艺出版社</w:t>
      </w:r>
    </w:p>
    <w:p>
      <w:r>
        <w:t>出版日期：2016.08</w:t>
      </w:r>
    </w:p>
    <w:p>
      <w:r>
        <w:t>总页数：341</w:t>
      </w:r>
    </w:p>
    <w:p>
      <w:r>
        <w:t>更多请访问教客网: www.jiaokey.com</w:t>
      </w:r>
    </w:p>
    <w:p>
      <w:r>
        <w:t>生命最后的读书会  全新修订译本 评论地址：https://www.jiaokey.com/book/detail/14018358.html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