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咿咿和呀呀的故事  肚子里的小眼睛</w:t>
      </w:r>
    </w:p>
    <w:p>
      <w:r>
        <w:rPr>
          <w:rFonts w:ascii="宋体" w:hAnsi="宋体" w:eastAsia="宋体"/>
          <w:sz w:val="24"/>
        </w:rPr>
        <w:t>（荷）安妮·M.G.施密特著；（荷）菲珀·维斯顿多普绘；蒋佳惠译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咿咿和呀呀的故事  肚子里的小眼睛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（荷）安妮·M.G.施密特著；（荷）菲珀·维斯顿多普绘；蒋佳惠译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本书出售、求购地址：https://www.jiaokey.com/book/detail/14018349.html</w:t>
      </w:r>
    </w:p>
    <w:p>
      <w:r>
        <w:t>更多相关图书推荐：https://www.jiaokey.com</w:t>
      </w:r>
    </w:p>
    <w:p>
      <w:r>
        <w:t>（荷）安妮·M.G.施密特著；（荷）菲珀·维斯顿多普绘；蒋佳惠译 其他作品：https://www.jiaokey.com/tag/（荷）安妮·M.G.施密特著；（荷）菲珀·维斯顿多普绘；蒋佳惠译.html</w:t>
      </w:r>
    </w:p>
    <w:p>
      <w:r>
        <w:t>济南:明天出版社,2016.05 出版图书：https://www.jiaokey.com/tag/济南:明天出版社,2016.05.html</w:t>
      </w:r>
    </w:p>
    <w:p>
      <w:r>
        <w:t>关键词搜索：https://www.jiaokey.com/tag/儿童故事-作品集-荷兰-现代.html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