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书名：与恶魔公主的对决  彩虹魔法  6</w:t>
      </w:r>
    </w:p>
    <w:p>
      <w:r>
        <w:t>作者：顶猫的小姐文；蜜桃工作室图</w:t>
      </w:r>
    </w:p>
    <w:p>
      <w:r>
        <w:t>出版社：北京：化学工业出版社</w:t>
      </w:r>
    </w:p>
    <w:p>
      <w:r>
        <w:t>出版日期：2016</w:t>
      </w:r>
    </w:p>
    <w:p>
      <w:r>
        <w:t>总页数：193</w:t>
      </w:r>
    </w:p>
    <w:p>
      <w:r>
        <w:t>更多请访问教客网: www.jiaokey.com</w:t>
      </w:r>
    </w:p>
    <w:p>
      <w:r>
        <w:t>与恶魔公主的对决  彩虹魔法  6 评论地址：https://www.jiaokey.com/book/detail/14018338.html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