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东北严寒地区村镇绿色住宅设计指南</w:t>
      </w:r>
    </w:p>
    <w:p>
      <w:r>
        <w:rPr>
          <w:rFonts w:ascii="宋体" w:hAnsi="宋体" w:eastAsia="宋体"/>
          <w:sz w:val="24"/>
        </w:rPr>
        <w:t>殷青，孙澄，周立军编著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东北严寒地区村镇绿色住宅设计指南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殷青，孙澄，周立军编著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本书出售、求购地址：https://www.jiaokey.com/book/detail/14018308.html</w:t>
      </w:r>
    </w:p>
    <w:p>
      <w:r>
        <w:t>更多相关图书推荐：https://www.jiaokey.com</w:t>
      </w:r>
    </w:p>
    <w:p>
      <w:r>
        <w:t>殷青，孙澄，周立军编著 其他作品：https://www.jiaokey.com/tag/殷青，孙澄，周立军编著.html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关键词搜索：https://www.jiaokey.com/tag/东北严寒地区村镇绿色住宅设计指南.html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