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拍好好照片的最简单摄影技巧208</w:t>
      </w:r>
    </w:p>
    <w:p>
      <w:r>
        <w:rPr>
          <w:rFonts w:ascii="宋体" w:hAnsi="宋体" w:eastAsia="宋体"/>
          <w:sz w:val="24"/>
        </w:rPr>
        <w:t>（美）斯科特·凯尔比著；孔岚译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拍好好照片的最简单摄影技巧208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（美）斯科特·凯尔比著；孔岚译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本书出售、求购地址：https://www.jiaokey.com/book/detail/14018289.html</w:t>
      </w:r>
    </w:p>
    <w:p>
      <w:r>
        <w:t>更多相关图书推荐：https://www.jiaokey.com</w:t>
      </w:r>
    </w:p>
    <w:p>
      <w:r>
        <w:t>（美）斯科特·凯尔比著；孔岚译 其他作品：https://www.jiaokey.com/tag/（美）斯科特·凯尔比著；孔岚译.html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关键词搜索：https://www.jiaokey.com/tag/拍好好照片的最简单摄影技巧208.html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