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艺术素养系列丛书  国学书法  隶书技法  曹全碑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艺术素养系列丛书  国学书法  隶书技法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本书出售、求购地址：https://www.jiaokey.com/book/detail/14018234.html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关键词搜索：https://www.jiaokey.com/tag/艺术素养系列丛书  国学书法  隶书技法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