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图解排球技术和战术  基础训练200项</w:t>
      </w:r>
    </w:p>
    <w:p>
      <w:r>
        <w:rPr>
          <w:rFonts w:ascii="宋体" w:hAnsi="宋体" w:eastAsia="宋体"/>
          <w:sz w:val="24"/>
        </w:rPr>
        <w:t>（日）米山一朋主编；周竹君译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图解排球技术和战术  基础训练200项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（日）米山一朋主编；周竹君译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本书出售、求购地址：https://www.jiaokey.com/book/detail/14018233.html</w:t>
      </w:r>
    </w:p>
    <w:p>
      <w:r>
        <w:t>更多相关图书推荐：https://www.jiaokey.com</w:t>
      </w:r>
    </w:p>
    <w:p>
      <w:r>
        <w:t>（日）米山一朋主编；周竹君译 其他作品：https://www.jiaokey.com/tag/（日）米山一朋主编；周竹君译.html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关键词搜索：https://www.jiaokey.com/tag/图解排球技术和战术  基础训练200项.html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