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我会保护自己  儿童安全百科</w:t>
      </w:r>
    </w:p>
    <w:p>
      <w:r>
        <w:rPr>
          <w:rFonts w:ascii="宋体" w:hAnsi="宋体" w:eastAsia="宋体"/>
          <w:sz w:val="24"/>
        </w:rPr>
        <w:t>（韩）李美贤文；（韩）李孝实，李敏善图；代飞译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我会保护自己  儿童安全百科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（韩）李美贤文；（韩）李孝实，李敏善图；代飞译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本书出售、求购地址：https://www.jiaokey.com/book/detail/14018220.html</w:t>
      </w:r>
    </w:p>
    <w:p>
      <w:r>
        <w:t>更多相关图书推荐：https://www.jiaokey.com</w:t>
      </w:r>
    </w:p>
    <w:p>
      <w:r>
        <w:t>（韩）李美贤文；（韩）李孝实，李敏善图；代飞译 其他作品：https://www.jiaokey.com/tag/（韩）李美贤文；（韩）李孝实，李敏善图；代飞译.html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关键词搜索：https://www.jiaokey.com/tag/我会保护自己  儿童安全百科.html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