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实用消防技术丛书  消防工程设计与施工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实用消防技术丛书  消防工程设计与施工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本书出售、求购地址：https://www.jiaokey.com/book/detail/14018213.html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关键词搜索：https://www.jiaokey.com/tag/实用消防技术丛书  消防工程设计与施工.html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