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全国高等院校土建类专业实用型规划教材  路基路面工程  第2版</w:t>
      </w:r>
    </w:p>
    <w:p>
      <w:r>
        <w:rPr>
          <w:rFonts w:ascii="宋体" w:hAnsi="宋体" w:eastAsia="宋体"/>
          <w:sz w:val="24"/>
        </w:rPr>
        <w:t>袁玉卿主编；王树伟，王朝晖副主编；董祥，李丽慧，黎鹏，王亚军参编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全国高等院校土建类专业实用型规划教材  路基路面工程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袁玉卿主编；王树伟，王朝晖副主编；董祥，李丽慧，黎鹏，王亚军参编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本书出售、求购地址：https://www.jiaokey.com/book/detail/14018182.html</w:t>
      </w:r>
    </w:p>
    <w:p>
      <w:r>
        <w:t>更多相关图书推荐：https://www.jiaokey.com</w:t>
      </w:r>
    </w:p>
    <w:p>
      <w:r>
        <w:t>袁玉卿主编；王树伟，王朝晖副主编；董祥，李丽慧，黎鹏，王亚军参编 其他作品：https://www.jiaokey.com/tag/袁玉卿主编；王树伟，王朝晖副主编；董祥，李丽慧，黎鹏，王亚军参编.html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关键词搜索：https://www.jiaokey.com/tag/全国高等院校土建类专业实用型规划教材  路基路面工程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