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“双证融通”“十三五”规划教材  印刷物料检测与选用</w:t>
      </w:r>
    </w:p>
    <w:p>
      <w:r>
        <w:rPr>
          <w:rFonts w:ascii="宋体" w:hAnsi="宋体" w:eastAsia="宋体"/>
          <w:sz w:val="24"/>
        </w:rPr>
        <w:t>陈正伟等编；何从友审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“双证融通”“十三五”规划教材  印刷物料检测与选用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陈正伟等编；何从友审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本书出售、求购地址：https://www.jiaokey.com/book/detail/14018155.html</w:t>
      </w:r>
    </w:p>
    <w:p>
      <w:r>
        <w:t>更多相关图书推荐：https://www.jiaokey.com</w:t>
      </w:r>
    </w:p>
    <w:p>
      <w:r>
        <w:t>陈正伟等编；何从友审 其他作品：https://www.jiaokey.com/tag/陈正伟等编；何从友审.html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关键词搜索：https://www.jiaokey.com/tag/“双证融通”“十三五”规划教材  印刷物料检测与选用.html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