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温湿度独立控制（THIC）空调系统设计指南</w:t>
      </w:r>
    </w:p>
    <w:p>
      <w:r>
        <w:rPr>
          <w:rFonts w:ascii="宋体" w:hAnsi="宋体" w:eastAsia="宋体"/>
          <w:sz w:val="24"/>
        </w:rPr>
        <w:t>潘云钢，刘晓华，徐稳龙著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温湿度独立控制（THIC）空调系统设计指南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潘云钢，刘晓华，徐稳龙著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本书出售、求购地址：https://www.jiaokey.com/book/detail/14018139.html</w:t>
      </w:r>
    </w:p>
    <w:p>
      <w:r>
        <w:t>更多相关图书推荐：https://www.jiaokey.com</w:t>
      </w:r>
    </w:p>
    <w:p>
      <w:r>
        <w:t>潘云钢，刘晓华，徐稳龙著 其他作品：https://www.jiaokey.com/tag/潘云钢，刘晓华，徐稳龙著.html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关键词搜索：https://www.jiaokey.com/tag/温湿度独立控制（THIC）空调系统设计指南.html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