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作者：吴志红，陈娟玲，张会主编；张晓岩，于丽副主编；刘翔，卢德宏，吴冰琪，谢汝强，张国平，张先平参编</w:t>
      </w:r>
    </w:p>
    <w:p>
      <w:r>
        <w:t>出版社：南京：东南大学出版社</w:t>
      </w:r>
    </w:p>
    <w:p>
      <w:r>
        <w:t>出版日期：2016.06</w:t>
      </w:r>
    </w:p>
    <w:p>
      <w:r>
        <w:t>总页数：350</w:t>
      </w:r>
    </w:p>
    <w:p>
      <w:r>
        <w:t>更多请访问教客网: www.jiaokey.com</w:t>
      </w:r>
    </w:p>
    <w:p>
      <w:r>
        <w:t>建筑施工技术 评论地址：https://www.jiaokey.com/book/detail/14018123.html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