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书名：机械制造基础项目教程</w:t>
      </w:r>
    </w:p>
    <w:p>
      <w:r>
        <w:t>作者:何世松，鲁佳主编；于海丽，贾颖莲，鲁华丽副主编；曾勇刚，陈运胜参编</w:t>
      </w:r>
    </w:p>
    <w:p>
      <w:r>
        <w:t>出版社:南京：东南大学出版社</w:t>
      </w:r>
    </w:p>
    <w:p>
      <w:r>
        <w:t>出版日期：2016.05</w:t>
      </w:r>
    </w:p>
    <w:p>
      <w:r>
        <w:t>总页数：220</w:t>
      </w:r>
    </w:p>
    <w:p>
      <w:r>
        <w:t>更多请访问教客网:www.jiaokey.com</w:t>
      </w:r>
    </w:p>
    <w:p>
      <w:r>
        <w:t>机械制造基础项目教程评论地址：https://www.jiaokey.com/book/detail/14018121.html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