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书名：陪宝宝一起上幼儿园  写给父母的100个入园建议</w:t>
      </w:r>
    </w:p>
    <w:p>
      <w:r>
        <w:t>作者:维宁编著</w:t>
      </w:r>
    </w:p>
    <w:p>
      <w:r>
        <w:t>出版社:北京：北京理工大学出版社</w:t>
      </w:r>
    </w:p>
    <w:p>
      <w:r>
        <w:t>出版日期：2016.07</w:t>
      </w:r>
    </w:p>
    <w:p>
      <w:r>
        <w:t>总页数：231</w:t>
      </w:r>
    </w:p>
    <w:p>
      <w:r>
        <w:t>更多请访问教客网:www.jiaokey.com</w:t>
      </w:r>
    </w:p>
    <w:p>
      <w:r>
        <w:t>陪宝宝一起上幼儿园  写给父母的100个入园建议评论地址：https://www.jiaokey.com/book/detail/14018111.html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