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最高人民法院道路交通事故司法解释精释精解</w:t>
      </w:r>
    </w:p>
    <w:p>
      <w:r>
        <w:rPr>
          <w:rFonts w:ascii="宋体" w:hAnsi="宋体" w:eastAsia="宋体"/>
          <w:sz w:val="24"/>
        </w:rPr>
        <w:t>何晓航，常亚楠编著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最高人民法院道路交通事故司法解释精释精解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何晓航，常亚楠编著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本书出售、求购地址：https://www.jiaokey.com/book/detail/14018104.html</w:t>
      </w:r>
    </w:p>
    <w:p>
      <w:r>
        <w:t>更多相关图书推荐：https://www.jiaokey.com</w:t>
      </w:r>
    </w:p>
    <w:p>
      <w:r>
        <w:t>何晓航，常亚楠编著 其他作品：https://www.jiaokey.com/tag/何晓航，常亚楠编著.html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关键词搜索：https://www.jiaokey.com/tag/最高人民法院道路交通事故司法解释精释精解.html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