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法律服务专业化探索</w:t>
      </w:r>
    </w:p>
    <w:p>
      <w:r>
        <w:rPr>
          <w:rFonts w:ascii="宋体" w:hAnsi="宋体" w:eastAsia="宋体"/>
          <w:sz w:val="24"/>
        </w:rPr>
        <w:t>王卉青主编；丁嘉宏，董家友副主编；魏小强执行主编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法律服务专业化探索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王卉青主编；丁嘉宏，董家友副主编；魏小强执行主编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本书出售、求购地址：https://www.jiaokey.com/book/detail/14018097.html</w:t>
      </w:r>
    </w:p>
    <w:p>
      <w:r>
        <w:t>更多相关图书推荐：https://www.jiaokey.com</w:t>
      </w:r>
    </w:p>
    <w:p>
      <w:r>
        <w:t>王卉青主编；丁嘉宏，董家友副主编；魏小强执行主编 其他作品：https://www.jiaokey.com/tag/王卉青主编；丁嘉宏，董家友副主编；魏小强执行主编.html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关键词搜索：https://www.jiaokey.com/tag/法律服务专业化探索.html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