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历史名流  虚实之间的人物传奇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历史名流  虚实之间的人物传奇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本书出售、求购地址：https://www.jiaokey.com/book/detail/14018060.html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关键词搜索：https://www.jiaokey.com/tag/历史名流  虚实之间的人物传奇.html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